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981d" w14:textId="d759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351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211 118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359 082,7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- 147 964,7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147 964,7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147 964,7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субвенция</w:t>
      </w:r>
      <w:r>
        <w:rPr>
          <w:rFonts w:ascii="Times New Roman"/>
          <w:b w:val="false"/>
          <w:i w:val="false"/>
          <w:color w:val="000000"/>
          <w:sz w:val="28"/>
        </w:rPr>
        <w:t>, передаваемая из районного бюджета в бюджет сельского округа в сумме 20 390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 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