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56ba" w14:textId="e535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30 декабря 2025 года № 350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Байганинскому району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Байганинского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Байганинского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в Байганинском районе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получателя услуг в сутки,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