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cb32" w14:textId="183c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Жанажолского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декабря 2025 года № 349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бюджет Жанажолского сельского округа в сумме 40 025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Благоустройтсво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Благоустройтсво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