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2a2e" w14:textId="ea52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2025-2027 годы" от 27 декабря 2024 года №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2025 года № 328.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Ащынского сельского округа на 2025-2027 годы" от 27 декабря 2024 года № 235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Карауылкелдинского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324 176,5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239 386,5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347 140,5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- 22964,0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22964,0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22964,0,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347 140,5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