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1b7f" w14:textId="7bc1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Байганинского района на 2025-2027 годы" от 25 декабря 2024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2025 года № 326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2025-2027 годы" от 25 декабря 2024 года № 219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11 484 590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6 203 922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13 064 182,5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-1 637 142,5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1 637 142,5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817 583,5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13 064 182,5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-1 637 142,5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1 637 142,5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