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79348" w14:textId="81793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понижении размера ставки налогов при применении специального налогового режима на основе упрощенной декларации в Байганинском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Байганинского районного маслихата Актюбинской области от 7 ноября 2025 года № 324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726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Республика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государственным управлении и самоуправлении в Республике Казахстан", Байганинский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Понизить размер ставки исчисления корпоравтиыного или индивидуального подоходного налога, за исключением налогов, удерживаемых у источника выплаты, при применении сепциального налогового режима на основе упрощенной декларации производится налогоплательщиком самостояельно путем применения кобъекту налогообложения за отчетный налоговый период ставки в Байганинском районе с 4 (четырех) прцентов на 2 (два) процента.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Байганинского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Сержан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