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3bc4" w14:textId="7bf3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2025-2027 годы" от 27 декабря 2024 года №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321.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2025-2027 годы" от 27 декабря 2024 года № 240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–58 449,0 тысяч тенге 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–60 839,4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-2 390,4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- 2 390,4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