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5526" w14:textId="2ff5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Миялинского сельского округа на 2025-2027 годы" от 27 декабря 2024 года №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7 ноября 2025 года № 320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Миялинского сельского округа на 2025-2027 годы" от 27 декабря 2024 года № 239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Миялинского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вследующихобъемах: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66 948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-1 371,0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–1 371,0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–1 371,0 тысяч тенге".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07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