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025a" w14:textId="4b40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"Об утверждении бюджета Копинского сельского округа на 2025-2027 годы" от 27 декабря 2024 года № 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7 ноября 2025 года № 318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Копинского сельского округа на 2025-2027 годы" от 27 декабря 2024 года № 237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"Утвердить бюджет Копинского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53 383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54 897,5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- 1 514,5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1 514,5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1 514,5 тысяч тенге".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07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54 897,5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