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ecc5" w14:textId="131ec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Культабанского сельского округа на 2025-2027 годы" от 27декабря 2024 года № 236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7 ноября 2025 года № 317.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Байганинский районныймаслихат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"Обутверждении бюджета Культабанского сельского округа на 2025-2027 годы" 27 декабря 2024 года № 236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Культабанского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Доходы– 60 031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84 810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-24 779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24 779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24 779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07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Трансферты,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84 810,0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57 834,7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57 834,7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57 834,7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16 826,9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21 102,1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21 102,1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21 102,1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12 446,2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7 756,0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5 873,2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- 24 779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