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f43a" w14:textId="91ef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Карауылкелдинского сельского округа на 2025-2027 годы" от 27 декабря 2024 года №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7 ноября 2025 года № 316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бюджета Ащынского сельского округа на 2025-2027 годы" от 27 декабря 2024 года № 235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бюджет Карауылкелдинского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243 066,5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158 276,5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266 030,5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- 22964,0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22 964,0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22 964,0, тысяч тенге".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07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243 066,5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158 276,5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