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68b2" w14:textId="3ce6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Жанажолского сельского округа на 2025-2027 годы" от 27 декабря 2024 года № 233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7 ноября 2025 года № 315.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Байганинский районныймаслихат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"Об утверждении бюджета Жанажолского сельского округа на 2025-2027 годы" 27 декабря 2024 года № 233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Жанажолского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46 017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47 247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07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Трансферты,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