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1a5b" w14:textId="d9b1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Ащынского сельского округа на 2025-2027 годы" от 27 декабря 2024 года № 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314.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Байганинского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Ащынского сельского округа на 2025-2027 годы" от 27 декабря 2024 года № 232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Ащынского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39 844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53 675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- 13 831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-13 831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–13 831 тысяч тенге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нолог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