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bec4" w14:textId="415b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"Об утверждении бюджета Байганинского района на 2025-2027 годы" от 25 декабря 2024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7 ноября 2025 года № 313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Байганинского района на 2025-2027 годы" от 25 декабря 2024 года № 219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Байганинского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11 661 669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5 248 746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6 380 841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13 241 261,5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57 550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110 096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52 546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-1 637 142,5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1 637 142,5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872 105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817 583,5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07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года№ 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6 380 841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13 241 261,5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1 600 302,4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водоотедения в сельсих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-1 637 142,5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1 637 142,5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