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0145" w14:textId="4ca0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Сартогайского сельского округа на 2025-2027 годы" от 27 декабря 2024 года №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 августа 2025 года № 297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Сартогайского сельского округа на 2025-2027 годы" от 27 декабря 2024 года № 240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Сартогайского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58 447,0 тысяч тенге т,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2 405,0тысяч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56 042,0тысяч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60 837,4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-2 390,4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- 2 390,4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2 390,4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01 август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