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8501" w14:textId="bd68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Жаркамысского сельского округа на 2025-2027 годы" от 27 декабря 2024 года № 234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 августа 2025 года № 295.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Байганинский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декабря 2024 года № 234 "Об утверждении бюджета Жаркамысского сельского округа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Жаркамысского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обьемах: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49 424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53358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-3 934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3 934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–3 934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01 август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года№ 234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Жаркамысского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-3 934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