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873e" w14:textId="c85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25 декабря 2024 года № 223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2024 года № 223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2025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