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4bb2" w14:textId="ad44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от 14 сентября 2023 года № 54 "Об утверждении Правил оказания социальной помощи, установления еҰ размеров и определения перечня отдельных категорий нуждающихся граждан в Байганинском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 июня 2025 года № 279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14 сентября 2023 года № 54 "Об утверждении Правил оказания социальной помощи, установления еҰ размеров и определения перечня отдельных категорий нуждающихся граждан в Байганинском районе" (зарегистрированное в Реестре государственной регистрации нормативных правовых актов № 8412)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сентября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еҰ размеров и определения перечня отдельных категорий нуждающихся граждан в Байганинском районе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еҰ размеров и определения перечня отдельных категорий нуждающихся граждан в Байганинском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Байганинского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- уполномоченный орган) – государственное учреждение "Байганинский районный отдел занятости и социальных программ",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Байганинском районе, за исключением случаев, указанных в последнем абзаце пункта 7 настоящих Правил.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- Закон), оказываются в порядке, определенном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- в размере 1 272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в размере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 - в размере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лиц, указанных в абзаце 6 подпункта 1) пункта 6 настоящих правил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- в размере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участника Великой Отечественной войны, которые не вступали в повторный брак - в размере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супруге (супругу), не вступивший в повторный брак, военнослужащих, умерших после прохождения воинской службы в Афганистане - в размере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- в размере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- в размере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- в размере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100 (сто) МРП.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значимым заболеванием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малообеспеченным, многодетным семьям (лицам) гражданам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отдельным категориям нуждающихся граждан, указанных в подпунктах 5), 6), 7) пункта 7 настоящих Правил оказывается в размере 30 (тридцать) МРП.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пункте 7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Байганинского района на текущий финансовый год.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выплачивается с учетом изменения размера месячного расчетного показателя, устанавливаемого на соответствующий финансовый год законом о республиканском бюджете.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