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1ac7" w14:textId="94e1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"Об утверждении бюджета Миялинского сельского округа на 2025-2027 годы" от 27 декабря 2024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июня 2025 года № 277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Миялинского сельского округа на 2025-2027 годы" от 27 декабря 2024 года № 239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Миялинского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–1 371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