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7ccb" w14:textId="3707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Кызылбулакского сельского округа на 2025-2027 годы" от 27 декабря 2024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 июня 2025 года № 276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Кызылбулакского сельского округа на 2025-2027 годы" от 27 декабря 2024 года № 238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65 930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69 108,9 тысяч тенге 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3178,9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3 178,9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