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da52" w14:textId="01dd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"Об утверждении бюджета Копинского сельского округа на 2025-2027 годы" от 27 декабря 2024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 июня 2025 года № 275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Копинского сельского округа на 2025-2027 годы" от 27 декабря 2024 года № 237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41 381тысяч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387,5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