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c675" w14:textId="0c0c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Культабанского сельского округа на 2025-2027 годы" от 27 декабря 2024 года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 июня 2025 года № 274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"Об утверждении бюджета Культабанского сельского округа на 2025-2027 годы" 27 декабря 2024 года № 236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Культабанского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60 031тысяч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24 779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24 779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