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6dbc" w14:textId="8d66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Жанажолского сельского округа на 2025-2027 годы" от 27 декабря 2024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 июня 2025 года № 273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"Об утверждении бюджета Жанажолского сельского округа на 2025-2027 годы" 27 декабря 2024 года № 233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