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7bce" w14:textId="17d7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Ащынского сельского округа на 2025-2027 годы" от 27 декабря 2024 года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 июня 2025 года № 272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Байганинского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Ащынского сельского округа на 2025-2027 годы" от 27 декабря 2024 года № 232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- 13 831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13 831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–13 831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