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eb49" w14:textId="532e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14 октября 2025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01.09.2025.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сентября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Культабанского сельского округа Байганинского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Ащынского сельского округа Байганинского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Сартогайского сельского округа Байганинского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Жаркамысского сельского округа Байганинского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Копинского сельского округа Байганинского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Миялинского сельского округа Байганинского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Кызылбулакского сельского округа Байганинского района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Жанажолского сельского округа Байганинского района Актюбинской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