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47ae" w14:textId="2bc4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8 октября 2025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Жанажолского сельского округа Байганинского района общей площадью 512,4564 гектаров без изъятия у землепользователей, для строительства наземных объектов второй нитки магистрального газопровода "Бейнеу-Бозой-Шымкент" сроком на 5 лет.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