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69fd" w14:textId="91b6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Карауылкелдинского сельского округа на 2025-2027 годы" от 27 декабря 2024 года № 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13 февраля 2025 года № 246.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Карауылкелдинского сельского округа на 2025-2027 годы" от 27 декабря 2024 года № 235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Карауылкелдинского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197 535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220 499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- 22 964 тысяч тенге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22 964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22 964,0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