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90c" w14:textId="d24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8 октября 2025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Жаркамысского сельского округа Байганинского района участке "Батыс Жарқамыс ІІ", общей площадью 941,68 гектаров без изъятия у землепользователей, для разведки полезных ископаемых Товариществу с ограниченной ответственностью "БИДЖИПИ Геофизические услуги (Казахстан)", сроком на 1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