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3557e" w14:textId="55355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на оказание специальных социальных услуг по Байганинскому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Байганинского района Актюбинской области от 12 сентября 2025 года № 219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Казахстан-Министра труда и социальной защиты населения от 30 июня 2023 года № 281 "Об утверждении Правил и методики формирования тарифов на специальные социальные услуги" (в ред. нормативных правовых актов Республики Казахстан) зарегистрировано в Реестре государственной регистрации актов № 32987), акимат Байганинского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тарифы на оказание специальных социальных услуг по Байганинскому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Байганинского района" обеспечить своевременное финансирование услуг в рамках утвержденного бюджета в порядке, установленном законодательством Республики Казахстан.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района, курирующего данную отрасль.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Купенов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Байганинского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"12" сентября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предоставление специальных социальных услуг в Байганинском районе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одного получателя услуг в сутки,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на дому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4335,85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