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146" w14:textId="bc97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Байганинского района от 27 января 2014 года № 1 "Об образовании избирательных участков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26 декабря 2025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"Об образовании избирательных участков на территории Байганинского района" от 27 января 2014 года № 1 (зарегистрировано в Реестре государственной регистрации нормативных правовых актов за № 3775)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избирательные участки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199, № 203, № 212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"Избирательный участок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 7, здание Жарлинского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Жарлы, Жыңғылдытоғай, разъезд № 174 и все поселения, относящиеся к данному населенному пункту.";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Ебейты, улица Жағалау, № 2, здание коммунального государственного учреждения "Копинская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Ебейты, Көптоғай и все поселения, относящиеся к данному населенному пункту.";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Соркөл, № 3А, здание коммунального государственного учреждения "Булактыкольская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Булактыкол и все поселения, относящиеся к данному населенному пункту.".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Байганинского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Байганинская районная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