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042a" w14:textId="bf40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Ушкудыкского сельского округа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Ушкудыкского сельского округа Алгинского района Актюбинской области от 3 июня 2025 года № 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№ 4 от 20 декабря 2018 года, с учетом мнения населения соответствующей территории, аким Ушкудыкского сельского округа Алгинского района Актюбинской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Ушкудык Алгинского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"Комсомольская" – на улицу "Желмая";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"Садовая" – на улицу "Таң самалы";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"Центральная" – на улицу "Мерей";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"Новая" – на улицу "Ата мұра";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"М. Горький" – на улицу "Хантәңірі";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"Овражная" – на улицу "Үшқоңыр";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"Молодежная" – на улицу "Жас қыран";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"Казахская" – на улицу "Аруана".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Ушкудыкского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А. Акдаулетов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