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2c55" w14:textId="6262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Ушкудыкского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373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Ушкудыкского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- 64 128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