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3a63" w14:textId="4093a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Бескоспинского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23 декабря 2025 года № 363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Бескоспинского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64 115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66 842,6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- 2 727,6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2 727,6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2 727,6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Алгинского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00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местный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2026 - 2028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- 50 851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2026 год субвенции, передаваемые из районного бюджета в сумме - 43 929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Алгинского районного маслихата Актюбинской области от 19.02.2026 </w:t>
      </w:r>
      <w:r>
        <w:rPr>
          <w:rFonts w:ascii="Times New Roman"/>
          <w:b w:val="false"/>
          <w:i w:val="false"/>
          <w:color w:val="ff0000"/>
          <w:sz w:val="28"/>
        </w:rPr>
        <w:t>№ 389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43 419,9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(неполностью 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года № 363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46 376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