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303a" w14:textId="a4b3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24 декабря 2024 года № 235 "Об утверждении Алгинского районного бюджета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18 декабря 2025 года № 352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Алгинского районного бюджета на 2025-2027 годы" от 24 декабря 2024 года № 235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Алгинский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- 12 222 591,5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3 705 310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- 70 209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8 428 598,5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- 13 518 925,2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1 086 817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1 315 725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- 228 908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81 007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- 81 007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-2 464 157,7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2 464 157,7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2 077 734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228 919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615 342,7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маслихатаот 18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12 222 591,5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8 436 861,5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8 436 852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13 518 925,2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3 155 832,6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2 177 732,9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2 468 128,5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768 409,4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-2 464 157,7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2 464 157,7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2 077 734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615 342,7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