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484d6" w14:textId="8c484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решения Алгинского районного маслихата от 31 октября 2025 года № 327 "О понижении размера ставки налогов при применении специального налогового режима на основе упрощенной декларации в Алгинском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28 ноября 2025 года № 348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Алгинский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31 октября 2025 года № 327 "О понижении размера ставки налогов при применении специального налогового режима на основе упрощенной декларации в Алгинском районе".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принятия.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