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3642" w14:textId="4fb3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2024 года № 253 "Об утверждении бюджета Токмансайского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12 ноября 2025 года № 344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Токмансайского сельского округа на 2025-2027 годы" от 30 декабря 2024 года № 253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Токмансайского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177 907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166 307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181 057,6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-3 150,6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3 150,6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3 150,6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Алгинского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 № 344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Алгинского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Токмансайского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166 307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181 057,6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