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adc42" w14:textId="6fadc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30 декабря 2024 года № 250 "Об утверждении бюджета Маржанбулакского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12 ноября 2025 года № 341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Алгинский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"Об утверждении бюджета Маржанбулакского сельского округа на 2025-2027 годы" от 30 декабря 2024 года № 250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Маржанбулакского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746 405,7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28 683,2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– 223,8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1 707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715 791,7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747 626,5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-1 220,8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1 220,8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1 220,8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Алгинского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2025 года № 341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Алгинского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 250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Маржанбулакского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746 405,7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715 791,7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715 791,7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715 791,7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747 626,5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218 522,4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218 522,4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218 522,4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129 622,5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-1 220,8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1 220,8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1 220,8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