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80de" w14:textId="12b8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249 "Об утверждении бюджета Карахобдинского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ноября 2025 года № 340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2025-2027 годы" от 30 декабря 2024 года № 249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Карахобдинского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472 134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475 178,7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