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5cf86" w14:textId="ba5c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2024 года № 247 "Об утверждении бюджета Карагашского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12 ноября 2025 года № 338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Карагашского сельского округа на 2025-2027 годы" от 30 декабря 2024 года № 247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Карагашского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51 081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- 7 532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7 532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7 532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Алгинского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 № 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Алгинского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