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3896" w14:textId="eb73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 по Алгинскому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5 декабря 2025 года № 332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Алгинского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по Алгинскому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занятости и социальных программ"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Шуиншалиев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декабря 2025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оказания социальных услуг Алгинского района" государственного учреждения "Алгинский районный отдел занятости и социальных услуг"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надомного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