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3410" w14:textId="8cc3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248 "Об утверждении бюджета Каракудыкского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 октября 2025 года № 319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Каракудыкского сельского округа на 2025-2027 годы" от 30 декабря 2024 года № 248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Каракудыкского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322 726,7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312 295,5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323 128,1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312 295,5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401,4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