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84cc" w14:textId="0698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20 ноября 2025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 (зарегистрированное в Реестре государственной регистрации нормативных правовых актов № 6092)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постановления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от 18 июля 2025 года, акимат Алгинского района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Алгинского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