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9fbc" w14:textId="779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2024 года № 235 "Об утверждении Алгинского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сентября 2025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2025-2027 годы" от 24 декабря 2024 года № 235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- 11 536 194,5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8 116 074,5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- 12 135 740,2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718 001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- 228 908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-1 104 424,7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1 104 424,7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718 001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615 342,7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11 536 194,5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8 116 065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1 104 424,7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615 342,7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