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a9d7" w14:textId="e43a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249 "Об утверждении бюджета Карахобдинского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июня 2025 года № 295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Карахобдинского сельского округа на 2025-2027 годы" от 30 декабря 2024 года № 249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Карахобдинского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269 160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272 204,7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3 044,7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3 044,7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249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