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4d25" w14:textId="4b64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2024 года № 248 "Об утверждении бюджета Каракудыкского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июня 2025 года № 294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Каракудыкского сельского округа на 2025-2027 годы" от 30 декабря 2024 года № 248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и Законом Республики Казахстан "О республиканском бюджете на 2025-2027 годы",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Каракудыкского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321 192,5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312 295,5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321 593,9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401,4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 от 19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года № 294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312 295,5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401,4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