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a8614" w14:textId="d1a86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Алгинского районного маслихата от 30 декабря 2024 года № 242 "Об утверждении бюджета города Алга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19 июня 2025 года № 290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Алгинский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Алгинского районного маслихата "Об утверждении бюджета города Алга на 2025-2027 годы" от 30 декабря 2024 года № 242 следующие изменения: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преамбулу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85, пунктом 3 </w:t>
      </w:r>
      <w:r>
        <w:rPr>
          <w:rFonts w:ascii="Times New Roman"/>
          <w:b w:val="false"/>
          <w:i w:val="false"/>
          <w:color w:val="000000"/>
          <w:sz w:val="28"/>
        </w:rPr>
        <w:t>статьи 91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статьи 94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Законом Республики Казахстан "О республиканском бюджете на 2025-2027 годы", Алгинский районный маслихат РЕШИЛ:";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Алга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- 795 964,3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223 004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поступление – 964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11 577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560 419,3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- 814 037,2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- 18 072,9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18 072,9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18 072,9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Алгинского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19 июня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290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Алгинского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 от 30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242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Алга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795 964,3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223 004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560 419,3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560 419,3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560 419,3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814 037,2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151 165,5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151 165,5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151 165,5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145 725,5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387 331,6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387 331,6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387 331,6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159 624,7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169 414,9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275 539,2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275 539,2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275 539,2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156 208,2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-18 072,9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18 072,9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18 072,9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18 072,9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18 072,9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