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8291" w14:textId="1d18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31 октября 2025 года № 287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Алгинского района"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Шуиншалиев А.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2025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Алга Алгинского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Акайского сельского округа Алгинского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Бестамакского сельского округа Алгинского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Бескоспинского сельского округа Алгинского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Карагашского сельского округа Алгинского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Каракобдинского сельского округа Алгинского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Карабулакского сельского округа Алгинского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Каракудыкского сельского округа Алгинского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Маржанбулакского сельского округа Алгинского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Ушкудыкского сельского округа Алгинского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Сарыкобдинского сельского округа Алгинского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Токмансайского сельского округа Алгинского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Тамдинского сельского округа Алгинского района Актюбинской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