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d9c" w14:textId="6f5d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(зарегистрированное в Реестре государственной регистрации нормативных правовых актов за № 33110), Алгинский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