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ea7" w14:textId="e04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16 ноября 2023 года № 78 "Об утверждении Правил оказания социальной помощи, установления еҰ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2023 года № 78 "Об утверждении Правил оказания социальной помощи, установления еҰ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 8449)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еҰ размеров и определения перечня отдельных категорий нуждающихся граждан в Алгинском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опубликования,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решению распространяется на правоотношения, возникшие с 1 мая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Алгинском районе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Алгинском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"Алгинский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Алгинском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