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d12f" w14:textId="ac7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24 декабря 2024 года № 235 "Об утверждении Алгинского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2025-2027 годы" от 24 декабря 2024 года № 235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- 11 989 787,5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8 569 667,5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- 12 589 333,2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- 229 127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-464 844,7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229 138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615 342,7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